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21 vom 12. Februar 2026</w:t>
      </w:r>
    </w:p>
    <w:p>
      <w:r>
        <w:t>FR Kantonsgericht, 2026-02-12, FR</w:t>
      </w:r>
    </w:p>
    <w:p>
      <w:r>
        <w:rPr>
          <w:b/>
        </w:rPr>
        <w:t xml:space="preserve">Quelle: </w:t>
      </w:r>
      <w:r>
        <w:t>https://mcp.opencaselaw.ch/entscheid/fr_gerichte_102 2026 21</w:t>
      </w:r>
    </w:p>
    <w:p>
      <w:r>
        <w:t>FR: FR_GERICHTE 102 2026 21 du 12 février 2026</w:t>
      </w:r>
    </w:p>
    <w:p>
      <w:r>
        <w:t>IT: FR_GERICHTE 102 2026 21 del 12 febbraio 2026</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au recourant le 26 janvier 2026, si bien que le délai de recours est venu à échéance le jeudi 5 février 2026. Le recours du 27 janvier 2026 et son complément du 30 janvier 2026 ont donc été déposés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rPr>
          <w:b/>
        </w:rPr>
        <w:t>E. 2.2</w:t>
      </w:r>
    </w:p>
    <w:p>
      <w:r>
        <w:t>Aux termes de l'art. 174 al. 1 2ème phrase LP,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pseudo-nova), à savoir ceux qui existaient déjà au moment de</w:t>
      </w:r>
    </w:p>
    <w:p>
      <w:r>
        <w:t>Tribunal cantonal TC Page 3 de 4 l'ouverture de la faillite et dont le premier juge n'a pas eu connaissance pour quelque raison que ce soit; ces faits peuvent être invoqués sans restriction et prouvés par pièces, pour autant qu'ils le soient dans le délai de recours (ATF 139 III 491 consid. 4.4).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w:t>
      </w:r>
    </w:p>
    <w:p>
      <w:r>
        <w:rPr>
          <w:b/>
        </w:rPr>
        <w:t>E. 2.3</w:t>
      </w:r>
    </w:p>
    <w:p>
      <w:r>
        <w:t>En l'espèce, dans la citation à comparaître du 4 novembre 2025 à l’audience de faillite du 19 janvier 2026, le débiteur poursuivi a été invité à payer le montant de CHF 866.35, intérêts et frais de procédure compris, pour éviter la faillite. Le recourant allègue s’être acquitté d’un montant de CHF 700.-, le 12 janvier 2026, directement en mains du créancier poursuivant, ce qui semble être corroboré par liste des affaires en cours établie le 28 janvier 2026 par l’Office des poursuites de la Sarine à la demande de la Cour. Néanmoins, ce dernier montant ne couvre pas l’entier de la créance précitée qui a donné lieu à la faillite, de sorte qu’il faut considérer que la première condition posée par l’art. 174 al. 2 LP n’est pas remplie. Le recours doit ainsi être rejeté pour ce premier motif déjà.</w:t>
      </w:r>
    </w:p>
    <w:p>
      <w:r>
        <w:rPr>
          <w:b/>
        </w:rPr>
        <w:t>E. 2.4</w:t>
      </w:r>
    </w:p>
    <w:p>
      <w:r>
        <w:t>Au demeurant, il faut admettre que le recourant n’a pas rendu vraisemblable sa solvabilité. En effet, il ressort de la liste des affaires en cours établie le 28 janvier 2026 par l’Office des poursuites de la Sarine à la demande de la Cour que l’intéressé faisait l’objet de deux autres poursuites – en sus de celle qui a conduit à la présente procédure de faillite – pour un montant total d’environ CHF 10'000.- avant le prononcé de sa faillite. Il a ainsi laissé les poursuites s’accumuler contre lui, étant relevé à cet égard que l’une d’entre elle – autre que celle qui fait l’objet de la présente procédure – se trouve également au stade de la commination de faillite. Or, le recourant n’a pas démontré l’avoir payée, alors qu’il lui incombait de le faire. En outre, les deux poursuites concernées proviennent de créanciers institutionnels pour les impôts, la TVA ou encore les cotisations AVS. Dans ces circonstances, il faut admettre que le recourant ne se trouve pas uniquement de manière temporaire dans l'impossibilité d'honorer ses dettes échues, mais que ses difficultés financières sont au contraire durables, les pièces produites ne permettant de toute manière pas de démontrer le contraire. Partant, manifestement infondé, le recours doit être rejeté pour ce second motif également, si bien que la faillite prononcée en première instance est confirmée.</w:t>
      </w:r>
    </w:p>
    <w:p>
      <w:r>
        <w:rPr>
          <w:b/>
        </w:rPr>
        <w:t>E. 3</w:t>
      </w:r>
    </w:p>
    <w:p>
      <w:r>
        <w:t>L’attention du recourant est attirée sur la possibilité d’obtenir la révocation de la faillite aux conditions de l’art. 195 LP.</w:t>
      </w:r>
    </w:p>
    <w:p>
      <w:r>
        <w:rPr>
          <w:b/>
        </w:rPr>
        <w:t>E. 4</w:t>
      </w:r>
    </w:p>
    <w:p>
      <w:r>
        <w:t>La requête d’effet suspensif est sans objet, la Cour ayant directement statué sur le recours au fond.</w:t>
      </w:r>
    </w:p>
    <w:p>
      <w:r>
        <w:rPr>
          <w:b/>
        </w:rPr>
        <w:t>E. 5.1</w:t>
      </w:r>
    </w:p>
    <w:p>
      <w:r>
        <w:t>Les frais judiciaires de la procédure de recours sont mis à la charge du recourant, qui succombe (art. 106 al. 1 CPC). Ils comprennent les frais judiciaires, fixés forfaitairement à CHF 500.- (art. 52 et 61 al. 1 OELP).</w:t>
      </w:r>
    </w:p>
    <w:p>
      <w:r>
        <w:rPr>
          <w:b/>
        </w:rPr>
        <w:t>E. 5.2</w:t>
      </w:r>
    </w:p>
    <w:p>
      <w:r>
        <w:t>Il n’est pas alloué de dépens à l’intimé, qui n’a pas été invité à se déterminer sur le recours.</w:t>
      </w:r>
    </w:p>
    <w:p>
      <w:r>
        <w:t>Tribunal cantonal TC Page 4 de 4 la Cour arrête : I. Le recours est rejeté. Partant, la décision de faillite rendue le 19 janvier 2026 par la Présidente du Tribunal civil de la Sarine dans la cause ddd est confirmée. II. La requête d'effet suspensif est sans objet. III. Les frais de la procédure de recours sont mis à la charge de A.________. Les frais judiciaires dus à l'Etat sont fixés à CHF 500.-.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février 2026/lda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